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0015-01-2024-00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940-24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Асмандиярова Ильнура Ильдаровича,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Асмандияров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18810086230000817316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Асмандияров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Асмандиярова И.И.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086230000817316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Асмандиярова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Асмандиярова Ильнура Ильдаровича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Асмандиярову И.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УИН 041236540015501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4622420122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462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16611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8BDC-5DC8-4F1B-A4A9-E480A5647B0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